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6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412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1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</w:rPr>
        <w:t>...</w:t>
      </w:r>
      <w:r>
        <w:rPr>
          <w:rStyle w:val="cat-PassportDatagrp-1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являющегося индивидуальным предпринимателем (со слов)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шаткую походку, невнятную речь</w:t>
      </w:r>
      <w:r>
        <w:rPr>
          <w:rFonts w:ascii="Times New Roman" w:eastAsia="Times New Roman" w:hAnsi="Times New Roman" w:cs="Times New Roman"/>
        </w:rPr>
        <w:t xml:space="preserve">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 №383883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«Ханты-Мансийский»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 xml:space="preserve">193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1,15</w:t>
      </w:r>
      <w:r>
        <w:rPr>
          <w:rFonts w:ascii="Times New Roman" w:eastAsia="Times New Roman" w:hAnsi="Times New Roman" w:cs="Times New Roman"/>
        </w:rPr>
        <w:t xml:space="preserve"> мг/л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8rplc-3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16rplc-2">
    <w:name w:val="cat-Time grp-1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